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2905" w14:textId="77777777" w:rsidR="00F01847" w:rsidRDefault="00000000">
      <w:pPr>
        <w:pStyle w:val="Title"/>
      </w:pPr>
      <w:r>
        <w:t>Guía de Coevaluación entre Pares – Ejercicio de Pensamiento Crítico: Dilema del Tranvía</w:t>
      </w:r>
    </w:p>
    <w:p w14:paraId="0A7B78AA" w14:textId="77777777" w:rsidR="00F01847" w:rsidRDefault="00000000">
      <w:r>
        <w:t>Nombre del evaluador/a (compañero/a): ____________________________________</w:t>
      </w:r>
      <w:r>
        <w:br/>
        <w:t>Nombre del evaluado/a: ____________________________________</w:t>
      </w:r>
      <w:r>
        <w:br/>
        <w:t>Fecha: ______________________</w:t>
      </w:r>
      <w:r>
        <w:br/>
      </w:r>
      <w:r>
        <w:br/>
        <w:t>Instrucciones: Evalúa el desempeño de tu compañero/a durante el ejercicio. Marca con una X el nivel que consideras que alcanzó en cada criterio y justifica tu evaluación en el espacio provisto.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01847" w14:paraId="3F96DA4C" w14:textId="77777777">
        <w:tc>
          <w:tcPr>
            <w:tcW w:w="1728" w:type="dxa"/>
          </w:tcPr>
          <w:p w14:paraId="3DD0CF0D" w14:textId="77777777" w:rsidR="00F01847" w:rsidRDefault="00000000">
            <w:r>
              <w:t>Criterio</w:t>
            </w:r>
          </w:p>
        </w:tc>
        <w:tc>
          <w:tcPr>
            <w:tcW w:w="1728" w:type="dxa"/>
          </w:tcPr>
          <w:p w14:paraId="0EA3EF88" w14:textId="77777777" w:rsidR="00F01847" w:rsidRDefault="00000000">
            <w:r>
              <w:t>Nivel Alto (7-6)</w:t>
            </w:r>
          </w:p>
        </w:tc>
        <w:tc>
          <w:tcPr>
            <w:tcW w:w="1728" w:type="dxa"/>
          </w:tcPr>
          <w:p w14:paraId="4228E4A9" w14:textId="77777777" w:rsidR="00F01847" w:rsidRDefault="00000000">
            <w:r>
              <w:t>Nivel Medio (5-4)</w:t>
            </w:r>
          </w:p>
        </w:tc>
        <w:tc>
          <w:tcPr>
            <w:tcW w:w="1728" w:type="dxa"/>
          </w:tcPr>
          <w:p w14:paraId="35D90056" w14:textId="77777777" w:rsidR="00F01847" w:rsidRDefault="00000000">
            <w:r>
              <w:t>Nivel Bajo (3 o menos)</w:t>
            </w:r>
          </w:p>
        </w:tc>
        <w:tc>
          <w:tcPr>
            <w:tcW w:w="1728" w:type="dxa"/>
          </w:tcPr>
          <w:p w14:paraId="60EEAE05" w14:textId="77777777" w:rsidR="00F01847" w:rsidRDefault="00000000">
            <w:r>
              <w:t>Justificación del evaluador/a</w:t>
            </w:r>
          </w:p>
        </w:tc>
      </w:tr>
      <w:tr w:rsidR="00F01847" w14:paraId="4E9D3984" w14:textId="77777777">
        <w:tc>
          <w:tcPr>
            <w:tcW w:w="1728" w:type="dxa"/>
          </w:tcPr>
          <w:p w14:paraId="19415F57" w14:textId="77777777" w:rsidR="00F01847" w:rsidRDefault="00000000">
            <w:r>
              <w:t>Toma de postura clara</w:t>
            </w:r>
          </w:p>
        </w:tc>
        <w:tc>
          <w:tcPr>
            <w:tcW w:w="1728" w:type="dxa"/>
          </w:tcPr>
          <w:p w14:paraId="7BF35C40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422706AD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6E37E566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71686FFD" w14:textId="77777777" w:rsidR="00F01847" w:rsidRDefault="00000000">
            <w:r>
              <w:br/>
            </w:r>
            <w:r>
              <w:br/>
            </w:r>
          </w:p>
        </w:tc>
      </w:tr>
      <w:tr w:rsidR="00F01847" w14:paraId="4A9FD9DA" w14:textId="77777777">
        <w:tc>
          <w:tcPr>
            <w:tcW w:w="1728" w:type="dxa"/>
          </w:tcPr>
          <w:p w14:paraId="00B4597E" w14:textId="77777777" w:rsidR="00F01847" w:rsidRDefault="00000000">
            <w:r>
              <w:t>Calidad de los argumentos</w:t>
            </w:r>
          </w:p>
        </w:tc>
        <w:tc>
          <w:tcPr>
            <w:tcW w:w="1728" w:type="dxa"/>
          </w:tcPr>
          <w:p w14:paraId="21D9F6C4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41DC7553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418DD85E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79B25CD2" w14:textId="77777777" w:rsidR="00F01847" w:rsidRDefault="00000000">
            <w:r>
              <w:br/>
            </w:r>
            <w:r>
              <w:br/>
            </w:r>
          </w:p>
        </w:tc>
      </w:tr>
      <w:tr w:rsidR="00F01847" w14:paraId="7F706585" w14:textId="77777777">
        <w:tc>
          <w:tcPr>
            <w:tcW w:w="1728" w:type="dxa"/>
          </w:tcPr>
          <w:p w14:paraId="717559E2" w14:textId="77777777" w:rsidR="00F01847" w:rsidRDefault="00000000">
            <w:r>
              <w:t>Inserción de falacia retórica</w:t>
            </w:r>
          </w:p>
        </w:tc>
        <w:tc>
          <w:tcPr>
            <w:tcW w:w="1728" w:type="dxa"/>
          </w:tcPr>
          <w:p w14:paraId="3E061D33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0B9B0F2A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56A1655F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08BAC050" w14:textId="77777777" w:rsidR="00F01847" w:rsidRDefault="00000000">
            <w:r>
              <w:br/>
            </w:r>
            <w:r>
              <w:br/>
            </w:r>
          </w:p>
        </w:tc>
      </w:tr>
      <w:tr w:rsidR="00F01847" w14:paraId="42A6B4C6" w14:textId="77777777">
        <w:tc>
          <w:tcPr>
            <w:tcW w:w="1728" w:type="dxa"/>
          </w:tcPr>
          <w:p w14:paraId="15F3A2D2" w14:textId="77777777" w:rsidR="00F01847" w:rsidRDefault="00000000">
            <w:r>
              <w:t>Claridad en la exposición oral</w:t>
            </w:r>
          </w:p>
        </w:tc>
        <w:tc>
          <w:tcPr>
            <w:tcW w:w="1728" w:type="dxa"/>
          </w:tcPr>
          <w:p w14:paraId="3EB9FD60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003A105D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4E927402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637961B8" w14:textId="77777777" w:rsidR="00F01847" w:rsidRDefault="00000000">
            <w:r>
              <w:br/>
            </w:r>
            <w:r>
              <w:br/>
            </w:r>
          </w:p>
        </w:tc>
      </w:tr>
      <w:tr w:rsidR="00F01847" w14:paraId="5BE1E132" w14:textId="77777777">
        <w:tc>
          <w:tcPr>
            <w:tcW w:w="1728" w:type="dxa"/>
          </w:tcPr>
          <w:p w14:paraId="1071DD1C" w14:textId="77777777" w:rsidR="00F01847" w:rsidRDefault="00000000">
            <w:r>
              <w:t>Participación en la discusión</w:t>
            </w:r>
          </w:p>
        </w:tc>
        <w:tc>
          <w:tcPr>
            <w:tcW w:w="1728" w:type="dxa"/>
          </w:tcPr>
          <w:p w14:paraId="7B3C3217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4F5AA207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6306C22E" w14:textId="77777777" w:rsidR="00F01847" w:rsidRDefault="00000000">
            <w:r>
              <w:t xml:space="preserve"> </w:t>
            </w:r>
          </w:p>
        </w:tc>
        <w:tc>
          <w:tcPr>
            <w:tcW w:w="1728" w:type="dxa"/>
          </w:tcPr>
          <w:p w14:paraId="15543E2C" w14:textId="77777777" w:rsidR="00F01847" w:rsidRDefault="00000000">
            <w:r>
              <w:br/>
            </w:r>
            <w:r>
              <w:br/>
            </w:r>
          </w:p>
        </w:tc>
      </w:tr>
    </w:tbl>
    <w:p w14:paraId="03891262" w14:textId="77777777" w:rsidR="00F01847" w:rsidRDefault="00000000">
      <w:r>
        <w:br/>
        <w:t>Comentarios generales sobre el desempeño del compañero/a evaluado/a:</w:t>
      </w:r>
    </w:p>
    <w:p w14:paraId="3C92FD90" w14:textId="77777777" w:rsidR="00F01847" w:rsidRDefault="00000000">
      <w:r>
        <w:t>__________________________________________________________________________________</w:t>
      </w:r>
    </w:p>
    <w:p w14:paraId="6E164D7C" w14:textId="77777777" w:rsidR="00F01847" w:rsidRDefault="00000000">
      <w:r>
        <w:t>__________________________________________________________________________________</w:t>
      </w:r>
    </w:p>
    <w:p w14:paraId="68A77585" w14:textId="77777777" w:rsidR="00F01847" w:rsidRDefault="00000000">
      <w:r>
        <w:t>__________________________________________________________________________________</w:t>
      </w:r>
    </w:p>
    <w:sectPr w:rsidR="00F018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576617">
    <w:abstractNumId w:val="8"/>
  </w:num>
  <w:num w:numId="2" w16cid:durableId="1918662676">
    <w:abstractNumId w:val="6"/>
  </w:num>
  <w:num w:numId="3" w16cid:durableId="1996184645">
    <w:abstractNumId w:val="5"/>
  </w:num>
  <w:num w:numId="4" w16cid:durableId="633174750">
    <w:abstractNumId w:val="4"/>
  </w:num>
  <w:num w:numId="5" w16cid:durableId="1571424156">
    <w:abstractNumId w:val="7"/>
  </w:num>
  <w:num w:numId="6" w16cid:durableId="1189373994">
    <w:abstractNumId w:val="3"/>
  </w:num>
  <w:num w:numId="7" w16cid:durableId="1650477366">
    <w:abstractNumId w:val="2"/>
  </w:num>
  <w:num w:numId="8" w16cid:durableId="583149186">
    <w:abstractNumId w:val="1"/>
  </w:num>
  <w:num w:numId="9" w16cid:durableId="135010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NzYzsjAwsjSwNDNT0lEKTi0uzszPAykwrAUAT32xhiwAAAA="/>
  </w:docVars>
  <w:rsids>
    <w:rsidRoot w:val="00B47730"/>
    <w:rsid w:val="00034616"/>
    <w:rsid w:val="0006063C"/>
    <w:rsid w:val="0015074B"/>
    <w:rsid w:val="0029639D"/>
    <w:rsid w:val="002E022F"/>
    <w:rsid w:val="00326F90"/>
    <w:rsid w:val="00AA1D8D"/>
    <w:rsid w:val="00B47730"/>
    <w:rsid w:val="00CB0664"/>
    <w:rsid w:val="00F01847"/>
    <w:rsid w:val="00F034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C09D4"/>
  <w14:defaultImageDpi w14:val="300"/>
  <w15:docId w15:val="{45F7A679-6B8D-4D12-953C-C459C511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Pedro Soza</cp:lastModifiedBy>
  <cp:revision>2</cp:revision>
  <dcterms:created xsi:type="dcterms:W3CDTF">2013-12-23T23:15:00Z</dcterms:created>
  <dcterms:modified xsi:type="dcterms:W3CDTF">2025-03-26T14:40:00Z</dcterms:modified>
  <cp:category/>
</cp:coreProperties>
</file>